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书名：室内设计师专用协调色搭配手册</w:t>
      </w:r>
    </w:p>
    <w:p>
      <w:r>
        <w:t>作者：（英）艾莉斯·芭珂丽著</w:t>
      </w:r>
    </w:p>
    <w:p>
      <w:r>
        <w:t>出版社：上海:上海人民美术出版社,2010.01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室内设计师专用协调色搭配手册 评论地址：https://www.jiaokey.com/book/detail/12894031.html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