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顶呱呱多功能简笔画  建筑·风景篇</w:t>
      </w:r>
    </w:p>
    <w:p>
      <w:r>
        <w:rPr>
          <w:rFonts w:ascii="宋体" w:hAnsi="宋体" w:eastAsia="宋体"/>
          <w:sz w:val="24"/>
        </w:rPr>
        <w:t>翁瑞琦等著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顶呱呱多功能简笔画  建筑·风景篇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翁瑞琦等著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本书出售、求购地址：https://www.jiaokey.com/book/detail/12894026.html</w:t>
      </w:r>
    </w:p>
    <w:p>
      <w:r>
        <w:t>更多相关图书推荐：https://www.jiaokey.com</w:t>
      </w:r>
    </w:p>
    <w:p>
      <w:r>
        <w:t>翁瑞琦等著 其他作品：https://www.jiaokey.com/tag/翁瑞琦等著.html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关键词搜索：https://www.jiaokey.com/tag/顶呱呱多功能简笔画  建筑·风景篇.html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