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第4册  卷26-30  志2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第4册  卷26-30  志2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本书出售、求购地址：https://www.jiaokey.com/book/detail/12893988.html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第4册  卷26-30  志2.html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