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第8册  卷90-100  传4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第8册  卷90-100  传4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本书出售、求购地址：https://www.jiaokey.com/book/detail/12893984.html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第8册  卷90-100  传4.html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