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铁木儿的宣誓：“铁木儿和他的伙伴”续集</w:t>
      </w:r>
    </w:p>
    <w:p>
      <w:r>
        <w:rPr>
          <w:rFonts w:ascii="宋体" w:hAnsi="宋体" w:eastAsia="宋体"/>
          <w:sz w:val="24"/>
        </w:rPr>
        <w:t>盖达尔著；小雨改写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铁木儿的宣誓：“铁木儿和他的伙伴”续集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盖达尔著；小雨改写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本书出售、求购地址：https://www.jiaokey.com/book/detail/12893964.html</w:t>
      </w:r>
    </w:p>
    <w:p>
      <w:r>
        <w:t>更多相关图书推荐：https://www.jiaokey.com</w:t>
      </w:r>
    </w:p>
    <w:p>
      <w:r>
        <w:t>盖达尔著；小雨改写 其他作品：https://www.jiaokey.com/tag/盖达尔著；小雨改写.html</w:t>
      </w:r>
    </w:p>
    <w:p>
      <w:r>
        <w:t>东北青年出版社 出版图书：https://www.jiaokey.com/tag/东北青年出版社.html</w:t>
      </w:r>
    </w:p>
    <w:p>
      <w:r>
        <w:t>关键词搜索：https://www.jiaokey.com/tag/铁木儿的宣誓：“铁木儿和他的伙伴”续集.html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