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俄华辞典  修订本</w:t>
      </w:r>
    </w:p>
    <w:p>
      <w:r>
        <w:rPr>
          <w:rFonts w:ascii="宋体" w:hAnsi="宋体" w:eastAsia="宋体"/>
          <w:sz w:val="24"/>
        </w:rPr>
        <w:t>陈昌浩，А.Г.杜布洛夫斯基，А.В.科托夫编著；陈昌浩，Б.С.伊三克校阅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俄华辞典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陈昌浩，А.Г.杜布洛夫斯基，А.В.科托夫编著；陈昌浩，Б.С.伊三克校阅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本书出售、求购地址：https://www.jiaokey.com/book/detail/12893951.html</w:t>
      </w:r>
    </w:p>
    <w:p>
      <w:r>
        <w:t>更多相关图书推荐：https://www.jiaokey.com</w:t>
      </w:r>
    </w:p>
    <w:p>
      <w:r>
        <w:t>陈昌浩，А.Г.杜布洛夫斯基，А.В.科托夫编著；陈昌浩，Б.С.伊三克校阅 其他作品：https://www.jiaokey.com/tag/陈昌浩，А.Г.杜布洛夫斯基，А.В.科托夫编著；陈昌浩，Б.С.伊三克校阅.html</w:t>
      </w:r>
    </w:p>
    <w:p>
      <w:r>
        <w:t>五十年代出版社 出版图书：https://www.jiaokey.com/tag/五十年代出版社.html</w:t>
      </w:r>
    </w:p>
    <w:p>
      <w:r>
        <w:t>关键词搜索：https://www.jiaokey.com/tag/俄华辞典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