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怎样报导战斗和战役  记者手册</w:t>
      </w:r>
    </w:p>
    <w:p>
      <w:r>
        <w:rPr>
          <w:rFonts w:ascii="宋体" w:hAnsi="宋体" w:eastAsia="宋体"/>
          <w:sz w:val="24"/>
        </w:rPr>
        <w:t>新华社东北总分社前线分社编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怎样报导战斗和战役  记者手册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新华社东北总分社前线分社编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本书出售、求购地址：https://www.jiaokey.com/book/detail/12893948.html</w:t>
      </w:r>
    </w:p>
    <w:p>
      <w:r>
        <w:t>更多相关图书推荐：https://www.jiaokey.com</w:t>
      </w:r>
    </w:p>
    <w:p>
      <w:r>
        <w:t>新华社东北总分社前线分社编 其他作品：https://www.jiaokey.com/tag/新华社东北总分社前线分社编.html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关键词搜索：https://www.jiaokey.com/tag/怎样报导战斗和战役  记者手册.html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