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书名：马克思的逻辑</w:t>
      </w:r>
    </w:p>
    <w:p>
      <w:r>
        <w:t>作者：（捷）金德里希·泽勒尼著；荣新海，肖振远译；张峰校</w:t>
      </w:r>
    </w:p>
    <w:p>
      <w:r>
        <w:t>出版社：中共中央党校科研办公室</w:t>
      </w:r>
    </w:p>
    <w:p>
      <w:r>
        <w:t>出版日期：1986.11</w:t>
      </w:r>
    </w:p>
    <w:p>
      <w:r>
        <w:t>总页数：252</w:t>
      </w:r>
    </w:p>
    <w:p>
      <w:r>
        <w:t>更多请访问教客网: www.jiaokey.com</w:t>
      </w:r>
    </w:p>
    <w:p>
      <w:r>
        <w:t>马克思的逻辑 评论地址：https://www.jiaokey.com/book/detail/12893922.html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