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第9卷  下</w:t>
      </w:r>
    </w:p>
    <w:p>
      <w:r>
        <w:t>作者：Л·Н·祖博克，А·М·杜宾斯基，Г·Н·谢沃斯季扬诺夫主编</w:t>
      </w:r>
    </w:p>
    <w:p>
      <w:r>
        <w:t>出版社：长春：吉林人民出版社</w:t>
      </w:r>
    </w:p>
    <w:p>
      <w:r>
        <w:t>出版日期：1975.02</w:t>
      </w:r>
    </w:p>
    <w:p>
      <w:r>
        <w:t>总页数：1177</w:t>
      </w:r>
    </w:p>
    <w:p>
      <w:r>
        <w:t>更多请访问教客网: www.jiaokey.com</w:t>
      </w:r>
    </w:p>
    <w:p>
      <w:r>
        <w:t>世界通史  第9卷  下 评论地址：https://www.jiaokey.com/book/detail/12893918.html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