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资本主义国家的货币流通与信用  序言  第1章</w:t>
      </w:r>
    </w:p>
    <w:p>
      <w:r>
        <w:rPr>
          <w:rFonts w:ascii="宋体" w:hAnsi="宋体" w:eastAsia="宋体"/>
          <w:sz w:val="24"/>
        </w:rPr>
        <w:t>艾·雅·布列格里编；季陶达译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资本主义国家的货币流通与信用  序言  第1章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艾·雅·布列格里编；季陶达译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本书出售、求购地址：https://www.jiaokey.com/book/detail/12893913.html</w:t>
      </w:r>
    </w:p>
    <w:p>
      <w:r>
        <w:t>更多相关图书推荐：https://www.jiaokey.com</w:t>
      </w:r>
    </w:p>
    <w:p>
      <w:r>
        <w:t>艾·雅·布列格里编；季陶达译 其他作品：https://www.jiaokey.com/tag/艾·雅·布列格里编；季陶达译.html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关键词搜索：https://www.jiaokey.com/tag/资本主义国家的货币流通与信用  序言  第1章.html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