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《论十大关系》是马克思主义的光辉文献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《论十大关系》是马克思主义的光辉文献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本书出售、求购地址：https://www.jiaokey.com/book/detail/12893902.html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关键词搜索：https://www.jiaokey.com/tag/《论十大关系》是马克思主义的光辉文献.html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