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文艺轻骑  1977  3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文艺轻骑  1977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本书出售、求购地址：https://www.jiaokey.com/book/detail/12893891.html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关键词搜索：https://www.jiaokey.com/tag/文艺轻骑  1977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