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边荒传说  第18册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边荒传说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本书出售、求购地址：https://www.jiaokey.com/book/detail/12893844.html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关键词搜索：https://www.jiaokey.com/tag/边荒传说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