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瀑布 第二部 黎明 上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瀑布 第二部 黎明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本书出售、求购地址：https://www.jiaokey.com/book/detail/12893826.html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关键词搜索：https://www.jiaokey.com/tag/瀑布 第二部 黎明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