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听力过关技巧  英语学习逆向法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听力过关技巧  英语学习逆向法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本书出售、求购地址：https://www.jiaokey.com/book/detail/12893800.html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关键词搜索：https://www.jiaokey.com/tag/听力过关技巧  英语学习逆向法.html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