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书名：中国民间信仰揭秘  增订版</w:t>
      </w:r>
    </w:p>
    <w:p>
      <w:r>
        <w:t>作者：马国栋，刘志良著</w:t>
      </w:r>
    </w:p>
    <w:p>
      <w:r>
        <w:t>出版社：香港基督教徒短期宣教训练中心</w:t>
      </w:r>
    </w:p>
    <w:p>
      <w:r>
        <w:t>出版日期：1997.09</w:t>
      </w:r>
    </w:p>
    <w:p>
      <w:r>
        <w:t>总页数：159</w:t>
      </w:r>
    </w:p>
    <w:p>
      <w:r>
        <w:t>更多请访问教客网: www.jiaokey.com</w:t>
      </w:r>
    </w:p>
    <w:p>
      <w:r>
        <w:t>中国民间信仰揭秘  增订版 评论地址：https://www.jiaokey.com/book/detail/12893732.html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