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中国松材线虫病危险性评估及对策</w:t>
      </w:r>
    </w:p>
    <w:p>
      <w:r>
        <w:rPr>
          <w:rFonts w:ascii="宋体" w:hAnsi="宋体" w:eastAsia="宋体"/>
          <w:sz w:val="24"/>
        </w:rPr>
        <w:t>张星耀等著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中国松材线虫病危险性评估及对策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本书出售、求购地址：https://www.jiaokey.com/book/detail/12893670.html</w:t>
      </w:r>
    </w:p>
    <w:p>
      <w:r>
        <w:t>更多相关图书推荐：https://www.jiaokey.com</w:t>
      </w:r>
    </w:p>
    <w:p>
      <w:r>
        <w:t>张星耀等著 其他作品：https://www.jiaokey.com/tag/张星耀等著.html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关键词搜索：https://www.jiaokey.com/tag/中国松材线虫病危险性评估及对策.html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