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小丫头·大姑娘·妇人  女子健美指南</w:t>
      </w:r>
    </w:p>
    <w:p>
      <w:r>
        <w:rPr>
          <w:rFonts w:ascii="宋体" w:hAnsi="宋体" w:eastAsia="宋体"/>
          <w:sz w:val="24"/>
        </w:rPr>
        <w:t>（苏）科斯特果娃（Костыгова，Т.М.），（苏）拉吉金娜（Ракитина，Р.И.）著；赵德成译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小丫头·大姑娘·妇人  女子健美指南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（苏）科斯特果娃（Костыгова，Т.М.），（苏）拉吉金娜（Ракитина，Р.И.）著；赵德成译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本书出售、求购地址：https://www.jiaokey.com/book/detail/12893644.html</w:t>
      </w:r>
    </w:p>
    <w:p>
      <w:r>
        <w:t>更多相关图书推荐：https://www.jiaokey.com</w:t>
      </w:r>
    </w:p>
    <w:p>
      <w:r>
        <w:t>（苏）科斯特果娃（Костыгова，Т.М.），（苏）拉吉金娜（Ракитина，Р.И.）著；赵德成译 其他作品：https://www.jiaokey.com/tag/（苏）科斯特果娃（Костыгова，Т.М.），（苏）拉吉金娜（Ракитина，Р.И.）著；赵德成译.html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关键词搜索：https://www.jiaokey.com/tag/小丫头·大姑娘·妇人  女子健美指南.html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