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播散火种的人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播散火种的人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本书出售、求购地址：https://www.jiaokey.com/book/detail/12893570.html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关键词搜索：https://www.jiaokey.com/tag/播散火种的人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