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  门捷列夫</w:t>
      </w:r>
    </w:p>
    <w:p>
      <w:r>
        <w:t>作者：万象编写</w:t>
      </w:r>
    </w:p>
    <w:p>
      <w:r>
        <w:t>出版社：太原:山西人民出版社,2003.06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世界名人传记  门捷列夫 评论地址：https://www.jiaokey.com/book/detail/12893564.html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