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书名：老年人日用大全</w:t>
      </w:r>
    </w:p>
    <w:p>
      <w:r>
        <w:t>作者：周田槐，唐正其，杨建勇主编</w:t>
      </w:r>
    </w:p>
    <w:p>
      <w:r>
        <w:t>出版社：海口：三环出版社</w:t>
      </w:r>
    </w:p>
    <w:p>
      <w:r>
        <w:t>出版日期：1992.04</w:t>
      </w:r>
    </w:p>
    <w:p>
      <w:r>
        <w:t>总页数：313</w:t>
      </w:r>
    </w:p>
    <w:p>
      <w:r>
        <w:t>更多请访问教客网: www.jiaokey.com</w:t>
      </w:r>
    </w:p>
    <w:p>
      <w:r>
        <w:t>老年人日用大全 评论地址：https://www.jiaokey.com/book/detail/12893548.html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