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卫斯理科幻经典  卷10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卫斯理科幻经典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本书出售、求购地址：https://www.jiaokey.com/book/detail/12893521.html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关键词搜索：https://www.jiaokey.com/tag/卫斯理科幻经典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