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应用文写作与练习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鞍山市财贸学校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本书出售、求购地址：https://www.jiaokey.com/book/detail/12893511.html</w:t>
      </w:r>
    </w:p>
    <w:p>
      <w:r>
        <w:t>更多相关图书推荐：https://www.jiaokey.com</w:t>
      </w:r>
    </w:p>
    <w:p>
      <w:r>
        <w:t>鞍山市财贸学校 出版图书：https://www.jiaokey.com/tag/鞍山市财贸学校.html</w:t>
      </w:r>
    </w:p>
    <w:p>
      <w:r>
        <w:t>关键词搜索：https://www.jiaokey.com/tag/应用文写作与练习.html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