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投向光明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投向光明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关键词搜索：https://www.jiaokey.com/tag/投向光明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