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书名：艾滋病的预防与控制</w:t>
      </w:r>
    </w:p>
    <w:p>
      <w:r>
        <w:t>作者：高运弘，李云昭，杨红斌主编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艾滋病的预防与控制 评论地址：https://www.jiaokey.com/book/detail/12893384.html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