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杰出的古代政治家  中华英杰卷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杰出的古代政治家  中华英杰卷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本书出售、求购地址：https://www.jiaokey.com/book/detail/12893378.html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关键词搜索：https://www.jiaokey.com/tag/杰出的古代政治家  中华英杰卷.html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