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木兰花·女黑侠  14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木兰花·女黑侠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关键词搜索：https://www.jiaokey.com/tag/木兰花·女黑侠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