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木兰花·女黑侠  18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木兰花·女黑侠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本书出售、求购地址：https://www.jiaokey.com/book/detail/12893283.html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关键词搜索：https://www.jiaokey.com/tag/木兰花·女黑侠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