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化做春泥更护花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化做春泥更护花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本书出售、求购地址：https://www.jiaokey.com/book/detail/12893240.html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关键词搜索：https://www.jiaokey.com/tag/化做春泥更护花.html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