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高科技前沿追踪  振兴卷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高科技前沿追踪  振兴卷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本书出售、求购地址：https://www.jiaokey.com/book/detail/12893191.html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关键词搜索：https://www.jiaokey.com/tag/高科技前沿追踪  振兴卷.html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