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  小说精选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  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本书出售、求购地址：https://www.jiaokey.com/book/detail/12893181.html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关键词搜索：https://www.jiaokey.com/tag/梁晓声  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