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祖国的湖泊  锦绣河山卷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祖国的湖泊  锦绣河山卷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本书出售、求购地址：https://www.jiaokey.com/book/detail/12893129.html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关键词搜索：https://www.jiaokey.com/tag/祖国的湖泊  锦绣河山卷.html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