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革命先烈故事  刘志丹的故事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革命先烈故事  刘志丹的故事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本书出售、求购地址：https://www.jiaokey.com/book/detail/12893086.html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关键词搜索：https://www.jiaokey.com/tag/革命先烈故事  刘志丹的故事.html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