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书名：民间实用典礼仪式手册  程序规则人员接待场所布置礼札文稿</w:t>
      </w:r>
    </w:p>
    <w:p>
      <w:r>
        <w:t>作者：周笃佑编</w:t>
      </w:r>
    </w:p>
    <w:p>
      <w:r>
        <w:t>出版社：北京:中国工人出版社,1992.04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民间实用典礼仪式手册  程序规则人员接待场所布置礼札文稿 评论地址：https://www.jiaokey.com/book/detail/12893083.html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