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保家卫国之战  建设卷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保家卫国之战  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本书出售、求购地址：https://www.jiaokey.com/book/detail/12893061.html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关键词搜索：https://www.jiaokey.com/tag/保家卫国之战  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