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“一团火”精神  民族之魂卷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“一团火”精神  民族之魂卷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本书出售、求购地址：https://www.jiaokey.com/book/detail/12893060.html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关键词搜索：https://www.jiaokey.com/tag/“一团火”精神  民族之魂卷.html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