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开国大典  缔造卷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开国大典  缔造卷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本书出售、求购地址：https://www.jiaokey.com/book/detail/12893059.html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关键词搜索：https://www.jiaokey.com/tag/开国大典  缔造卷.html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