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湖南导游词精选  第一册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湖南导游词精选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本书出售、求购地址：https://www.jiaokey.com/book/detail/12893005.html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关键词搜索：https://www.jiaokey.com/tag/湖南导游词精选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