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走遍三湘  湖南优秀导游词精选  综合篇</w:t>
      </w:r>
    </w:p>
    <w:p>
      <w:r>
        <w:rPr>
          <w:rFonts w:ascii="宋体" w:hAnsi="宋体" w:eastAsia="宋体"/>
          <w:sz w:val="24"/>
        </w:rPr>
        <w:t>湖南省旅游局编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走遍三湘  湖南优秀导游词精选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本书出售、求购地址：https://www.jiaokey.com/book/detail/12893004.html</w:t>
      </w:r>
    </w:p>
    <w:p>
      <w:r>
        <w:t>更多相关图书推荐：https://www.jiaokey.com</w:t>
      </w:r>
    </w:p>
    <w:p>
      <w:r>
        <w:t>湖南省旅游局编 其他作品：https://www.jiaokey.com/tag/湖南省旅游局编.html</w:t>
      </w:r>
    </w:p>
    <w:p>
      <w:r>
        <w:t>湖南省旅游局 出版图书：https://www.jiaokey.com/tag/湖南省旅游局.html</w:t>
      </w:r>
    </w:p>
    <w:p>
      <w:r>
        <w:t>关键词搜索：https://www.jiaokey.com/tag/走遍三湘  湖南优秀导游词精选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