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浪漫小诗·戴望舒诗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浪漫小诗·戴望舒诗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本书出售、求购地址：https://www.jiaokey.com/book/detail/12892944.html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关键词搜索：https://www.jiaokey.com/tag/浪漫小诗·戴望舒诗.html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