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书名：黄生  生姜  辣椒  大蒜栽培技术  修订本</w:t>
      </w:r>
    </w:p>
    <w:p>
      <w:r>
        <w:t>作者：黎志凡，周炳乾，黄俊杰，廖觉民，曹强编</w:t>
      </w:r>
    </w:p>
    <w:p>
      <w:r>
        <w:t>出版社：长沙：湖南科学技术出版社</w:t>
      </w:r>
    </w:p>
    <w:p>
      <w:r>
        <w:t>出版日期：1981.08</w:t>
      </w:r>
    </w:p>
    <w:p>
      <w:r>
        <w:t>总页数：144</w:t>
      </w:r>
    </w:p>
    <w:p>
      <w:r>
        <w:t>更多请访问教客网: www.jiaokey.com</w:t>
      </w:r>
    </w:p>
    <w:p>
      <w:r>
        <w:t>黄生  生姜  辣椒  大蒜栽培技术  修订本 评论地址：https://www.jiaokey.com/book/detail/12892942.html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