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小时代3.0  刺金时代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小时代3.0  刺金时代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关键词搜索：https://www.jiaokey.com/tag/小时代3.0  刺金时代.html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