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中国初中生好作文精品大全  最新版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中国初中生好作文精品大全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本书出售、求购地址：https://www.jiaokey.com/book/detail/12892862.html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关键词搜索：https://www.jiaokey.com/tag/中国初中生好作文精品大全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