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教师反思力修炼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教师反思力修炼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本书出售、求购地址：https://www.jiaokey.com/book/detail/12892853.html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关键词搜索：https://www.jiaokey.com/tag/教师反思力修炼.html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