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美国青少年研究性学习译丛  中英文  未来科学家摇篮  航天卷</w:t>
      </w:r>
    </w:p>
    <w:p>
      <w:r>
        <w:rPr>
          <w:rFonts w:ascii="宋体" w:hAnsi="宋体" w:eastAsia="宋体"/>
          <w:sz w:val="24"/>
        </w:rPr>
        <w:t>（美）格雷戈里·沃格特（Gregory Vogt）编著 罗世云，闽玲译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美国青少年研究性学习译丛  中英文  未来科学家摇篮  航天卷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（美）格雷戈里·沃格特（Gregory Vogt）编著 罗世云，闽玲译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本书出售、求购地址：https://www.jiaokey.com/book/detail/12892776.html</w:t>
      </w:r>
    </w:p>
    <w:p>
      <w:r>
        <w:t>更多相关图书推荐：https://www.jiaokey.com</w:t>
      </w:r>
    </w:p>
    <w:p>
      <w:r>
        <w:t>（美）格雷戈里·沃格特（Gregory Vogt）编著 罗世云，闽玲译 其他作品：https://www.jiaokey.com/tag/（美）格雷戈里·沃格特（Gregory Vogt）编著 罗世云，闽玲译.html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关键词搜索：https://www.jiaokey.com/tag/美国青少年研究性学习译丛  中英文  未来科学家摇篮  航天卷.html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