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书名：加拿大留学移民手册</w:t>
      </w:r>
    </w:p>
    <w:p>
      <w:r>
        <w:t>作者：赵园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加拿大留学移民手册 评论地址：https://www.jiaokey.com/book/detail/12892693.html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