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田径竞赛规则与裁判法问答</w:t>
      </w:r>
    </w:p>
    <w:p>
      <w:r>
        <w:rPr>
          <w:rFonts w:ascii="宋体" w:hAnsi="宋体" w:eastAsia="宋体"/>
          <w:sz w:val="24"/>
        </w:rPr>
        <w:t>沈纯德编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田径竞赛规则与裁判法问答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本书出售、求购地址：https://www.jiaokey.com/book/detail/12892661.html</w:t>
      </w:r>
    </w:p>
    <w:p>
      <w:r>
        <w:t>更多相关图书推荐：https://www.jiaokey.com</w:t>
      </w:r>
    </w:p>
    <w:p>
      <w:r>
        <w:t>沈纯德编 其他作品：https://www.jiaokey.com/tag/沈纯德编.html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关键词搜索：https://www.jiaokey.com/tag/田径竞赛规则与裁判法问答.html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