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书名：换个角度做父母  新东方精英的成长及教子心经</w:t>
      </w:r>
    </w:p>
    <w:p>
      <w:r>
        <w:t>作者：王晶编著</w:t>
      </w:r>
    </w:p>
    <w:p>
      <w:r>
        <w:t>出版社：杭州：浙江教育出版社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换个角度做父母  新东方精英的成长及教子心经 评论地址：https://www.jiaokey.com/book/detail/12892640.html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