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第6卷  1931-1933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第6卷  1931-1933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本书出售、求购地址：https://www.jiaokey.com/book/detail/12892584.html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第6卷  1931-1933.html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