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大事记  第7卷  1934-1936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大事记  第7卷  1934-1936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本书出售、求购地址：https://www.jiaokey.com/book/detail/12892583.html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大事记  第7卷  1934-1936.html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